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书名：煤炭企业并购后整合协同及绩效评价研究</w:t>
      </w:r>
    </w:p>
    <w:p>
      <w:r>
        <w:t>作者：牛振东著</w:t>
      </w:r>
    </w:p>
    <w:p>
      <w:r>
        <w:t>出版社：北京:煤炭工业出版社,2017.01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煤炭企业并购后整合协同及绩效评价研究 评论地址：https://www.jiaokey.com/book/detail/14259373.html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