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书名：开放的大唐系列丛书  仓丰廪实</w:t>
      </w:r>
    </w:p>
    <w:p>
      <w:r>
        <w:t>作者：薛平拴著</w:t>
      </w:r>
    </w:p>
    <w:p>
      <w:r>
        <w:t>出版社：西安:西安出版社,2017.04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开放的大唐系列丛书  仓丰廪实 评论地址：https://www.jiaokey.com/book/detail/14259363.html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