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书名：回忆鲁迅在上海</w:t>
      </w:r>
    </w:p>
    <w:p>
      <w:r>
        <w:t>作者：上海鲁迅纪念馆著</w:t>
      </w:r>
    </w:p>
    <w:p>
      <w:r>
        <w:t>出版社：上海:上海书店出版社,2017.04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回忆鲁迅在上海 评论地址：https://www.jiaokey.com/book/detail/14259334.html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