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书名：法之声  浙江省第一届大学生法律职业能力竞赛演讲比赛获奖演讲稿</w:t>
      </w:r>
    </w:p>
    <w:p>
      <w:r>
        <w:t>作者：谭世贵主编；方建中，苏新建，董文辉副主编</w:t>
      </w:r>
    </w:p>
    <w:p>
      <w:r>
        <w:t>出版社：厦门:厦门大学出版社,2016.12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法之声  浙江省第一届大学生法律职业能力竞赛演讲比赛获奖演讲稿 评论地址：https://www.jiaokey.com/book/detail/14259325.html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