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新兴产业融合发展机制研究</w:t>
      </w:r>
    </w:p>
    <w:p>
      <w:r>
        <w:rPr>
          <w:rFonts w:ascii="宋体" w:hAnsi="宋体" w:eastAsia="宋体"/>
          <w:sz w:val="24"/>
        </w:rPr>
        <w:t>李丫丫，彭永涛著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新兴产业融合发展机制研究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李丫丫，彭永涛著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本书出售、求购地址：https://www.jiaokey.com/book/detail/14259312.html</w:t>
      </w:r>
    </w:p>
    <w:p>
      <w:r>
        <w:t>更多相关图书推荐：https://www.jiaokey.com</w:t>
      </w:r>
    </w:p>
    <w:p>
      <w:r>
        <w:t>李丫丫，彭永涛著 其他作品：https://www.jiaokey.com/tag/李丫丫，彭永涛著.html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关键词搜索：https://www.jiaokey.com/tag/新兴产业融合发展机制研究.html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