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山东美术全书  现当代山东美术家  2</w:t>
      </w:r>
    </w:p>
    <w:p>
      <w:r>
        <w:rPr>
          <w:rFonts w:ascii="宋体" w:hAnsi="宋体" w:eastAsia="宋体"/>
          <w:sz w:val="24"/>
        </w:rPr>
        <w:t>朱铭，尹毅，陈国力主编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山东美术全书  现当代山东美术家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朱铭，尹毅，陈国力主编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美术史-山东-美术家-生平事迹-现代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本书出售、求购地址：https://www.jiaokey.com/book/detail/14259295.html</w:t>
      </w:r>
    </w:p>
    <w:p>
      <w:r>
        <w:t>更多相关图书推荐：https://www.jiaokey.com</w:t>
      </w:r>
    </w:p>
    <w:p>
      <w:r>
        <w:t>朱铭，尹毅，陈国力主编 其他作品：https://www.jiaokey.com/tag/朱铭，尹毅，陈国力主编.html</w:t>
      </w:r>
    </w:p>
    <w:p>
      <w:r>
        <w:t>济南:山东美术出版社,2017.03 出版图书：https://www.jiaokey.com/tag/济南:山东美术出版社,2017.03.html</w:t>
      </w:r>
    </w:p>
    <w:p>
      <w:r>
        <w:t>关键词搜索：https://www.jiaokey.com/tag/美术史-山东-美术家-生平事迹-现代.html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