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高峰意识  20世纪中国画大师研究书系  潘天寿变体画研究</w:t>
      </w:r>
    </w:p>
    <w:p>
      <w:r>
        <w:rPr>
          <w:rFonts w:ascii="宋体" w:hAnsi="宋体" w:eastAsia="宋体"/>
          <w:sz w:val="24"/>
        </w:rPr>
        <w:t>陈永怡主编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高峰意识  20世纪中国画大师研究书系  潘天寿变体画研究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本书出售、求购地址：https://www.jiaokey.com/book/detail/14259287.html</w:t>
      </w:r>
    </w:p>
    <w:p>
      <w:r>
        <w:t>更多相关图书推荐：https://www.jiaokey.com</w:t>
      </w:r>
    </w:p>
    <w:p>
      <w:r>
        <w:t>陈永怡主编 其他作品：https://www.jiaokey.com/tag/陈永怡主编.html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关键词搜索：https://www.jiaokey.com/tag/高峰意识  20世纪中国画大师研究书系  潘天寿变体画研究.html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