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同时代女性的言说  林芙美子的文学世界</w:t>
      </w:r>
    </w:p>
    <w:p>
      <w:r>
        <w:rPr>
          <w:rFonts w:ascii="宋体" w:hAnsi="宋体" w:eastAsia="宋体"/>
          <w:sz w:val="24"/>
        </w:rPr>
        <w:t>杨本明著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同时代女性的言说  林芙美子的文学世界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本书出售、求购地址：https://www.jiaokey.com/book/detail/14259270.html</w:t>
      </w:r>
    </w:p>
    <w:p>
      <w:r>
        <w:t>更多相关图书推荐：https://www.jiaokey.com</w:t>
      </w:r>
    </w:p>
    <w:p>
      <w:r>
        <w:t>杨本明著 其他作品：https://www.jiaokey.com/tag/杨本明著.html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关键词搜索：https://www.jiaokey.com/tag/同时代女性的言说  林芙美子的文学世界.html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