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男性统治</w:t>
      </w:r>
    </w:p>
    <w:p>
      <w:r>
        <w:rPr>
          <w:rFonts w:ascii="宋体" w:hAnsi="宋体" w:eastAsia="宋体"/>
          <w:sz w:val="24"/>
        </w:rPr>
        <w:t>（法）皮埃尔·布尔迪厄（Pierre Bourdieu）著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（法）皮埃尔·布尔迪厄（Pierre Bourdieu）著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本书出售、求购地址：https://www.jiaokey.com/book/detail/14259263.html</w:t>
      </w:r>
    </w:p>
    <w:p>
      <w:r>
        <w:t>更多相关图书推荐：https://www.jiaokey.com</w:t>
      </w:r>
    </w:p>
    <w:p>
      <w:r>
        <w:t>（法）皮埃尔·布尔迪厄（Pierre Bourdieu）著 其他作品：https://www.jiaokey.com/tag/（法）皮埃尔·布尔迪厄（Pierre Bourdieu）著.html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关键词搜索：https://www.jiaokey.com/tag/男性统治.html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