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夏倍上校  傅雷译讽刺小说集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9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夏倍上校  傅雷译讽刺小说集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本书出售、求购地址：https://www.jiaokey.com/book/detail/14259259.html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