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贵州少数民族传统戏剧文化及当代转换研究</w:t>
      </w:r>
    </w:p>
    <w:p>
      <w:r>
        <w:rPr>
          <w:rFonts w:ascii="宋体" w:hAnsi="宋体" w:eastAsia="宋体"/>
          <w:sz w:val="24"/>
        </w:rPr>
        <w:t>何琼著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贵州少数民族传统戏剧文化及当代转换研究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本书出售、求购地址：https://www.jiaokey.com/book/detail/14259256.html</w:t>
      </w:r>
    </w:p>
    <w:p>
      <w:r>
        <w:t>更多相关图书推荐：https://www.jiaokey.com</w:t>
      </w:r>
    </w:p>
    <w:p>
      <w:r>
        <w:t>何琼著 其他作品：https://www.jiaokey.com/tag/何琼著.html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关键词搜索：https://www.jiaokey.com/tag/贵州少数民族传统戏剧文化及当代转换研究.html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