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图解剑桥雅思真题  10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图解剑桥雅思真题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本书出售、求购地址：https://www.jiaokey.com/book/detail/14259255.html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关键词搜索：https://www.jiaokey.com/tag/图解剑桥雅思真题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