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现实逻辑中的人  马克思的人学理论研究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现实逻辑中的人  马克思的人学理论研究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本书出售、求购地址：https://www.jiaokey.com/book/detail/14259251.html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关键词搜索：https://www.jiaokey.com/tag/现实逻辑中的人  马克思的人学理论研究.html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