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书名：孔氏南宗</w:t>
      </w:r>
    </w:p>
    <w:p>
      <w:r>
        <w:t>作者：吴锡标，刘小成</w:t>
      </w:r>
    </w:p>
    <w:p>
      <w:r>
        <w:t>出版社：杭州：浙江大学出版社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孔氏南宗 评论地址：https://www.jiaokey.com/book/detail/14259231.html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