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爆发  大数据时代预见未来的新思维  经典版</w:t>
      </w:r>
    </w:p>
    <w:p>
      <w:r>
        <w:rPr>
          <w:rFonts w:ascii="宋体" w:hAnsi="宋体" w:eastAsia="宋体"/>
          <w:sz w:val="24"/>
        </w:rPr>
        <w:t>（美）艾伯特-拉斯洛·巴拉巴西（Albert-László Barabási）著；马慧译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爆发  大数据时代预见未来的新思维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（美）艾伯特-拉斯洛·巴拉巴西（Albert-László Barabási）著；马慧译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本书出售、求购地址：https://www.jiaokey.com/book/detail/14259219.html</w:t>
      </w:r>
    </w:p>
    <w:p>
      <w:r>
        <w:t>更多相关图书推荐：https://www.jiaokey.com</w:t>
      </w:r>
    </w:p>
    <w:p>
      <w:r>
        <w:t>（美）艾伯特-拉斯洛·巴拉巴西（Albert-László Barabási）著；马慧译 其他作品：https://www.jiaokey.com/tag/（美）艾伯特-拉斯洛·巴拉巴西（Albert-László Barabási）著；马慧译.html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关键词搜索：https://www.jiaokey.com/tag/爆发  大数据时代预见未来的新思维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