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皇权下县  秦汉以来基层管理制度研究</w:t>
      </w:r>
    </w:p>
    <w:p>
      <w:r>
        <w:rPr>
          <w:rFonts w:ascii="宋体" w:hAnsi="宋体" w:eastAsia="宋体"/>
          <w:sz w:val="24"/>
        </w:rPr>
        <w:t>张德美著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皇权下县  秦汉以来基层管理制度研究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本书出售、求购地址：https://www.jiaokey.com/book/detail/14259200.html</w:t>
      </w:r>
    </w:p>
    <w:p>
      <w:r>
        <w:t>更多相关图书推荐：https://www.jiaokey.com</w:t>
      </w:r>
    </w:p>
    <w:p>
      <w:r>
        <w:t>张德美著 其他作品：https://www.jiaokey.com/tag/张德美著.html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关键词搜索：https://www.jiaokey.com/tag/皇权下县  秦汉以来基层管理制度研究.html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