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会计契约与会计信息有用性  基于中国上市公司会计变更的实证检验</w:t>
      </w:r>
    </w:p>
    <w:p>
      <w:r>
        <w:rPr>
          <w:rFonts w:ascii="宋体" w:hAnsi="宋体" w:eastAsia="宋体"/>
          <w:sz w:val="24"/>
        </w:rPr>
        <w:t>何玉润著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会计契约与会计信息有用性  基于中国上市公司会计变更的实证检验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本书出售、求购地址：https://www.jiaokey.com/book/detail/14259193.html</w:t>
      </w:r>
    </w:p>
    <w:p>
      <w:r>
        <w:t>更多相关图书推荐：https://www.jiaokey.com</w:t>
      </w:r>
    </w:p>
    <w:p>
      <w:r>
        <w:t>何玉润著 其他作品：https://www.jiaokey.com/tag/何玉润著.html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关键词搜索：https://www.jiaokey.com/tag/会计契约与会计信息有用性  基于中国上市公司会计变更的实证检验.html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