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政策分析框架  融合文本与语境</w:t>
      </w:r>
    </w:p>
    <w:p>
      <w:r>
        <w:rPr>
          <w:rFonts w:ascii="宋体" w:hAnsi="宋体" w:eastAsia="宋体"/>
          <w:sz w:val="24"/>
        </w:rPr>
        <w:t>（美）劳尔·雷加诺著；周靖婕，刘慧译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政策分析框架  融合文本与语境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（美）劳尔·雷加诺著；周靖婕，刘慧译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本书出售、求购地址：https://www.jiaokey.com/book/detail/14259188.html</w:t>
      </w:r>
    </w:p>
    <w:p>
      <w:r>
        <w:t>更多相关图书推荐：https://www.jiaokey.com</w:t>
      </w:r>
    </w:p>
    <w:p>
      <w:r>
        <w:t>（美）劳尔·雷加诺著；周靖婕，刘慧译 其他作品：https://www.jiaokey.com/tag/（美）劳尔·雷加诺著；周靖婕，刘慧译.html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关键词搜索：https://www.jiaokey.com/tag/政策分析框架  融合文本与语境.html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