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书名：中国主要农产品供需分析与展望</w:t>
      </w:r>
    </w:p>
    <w:p>
      <w:r>
        <w:t>作者：郭永田主编</w:t>
      </w:r>
    </w:p>
    <w:p>
      <w:r>
        <w:t>出版社：北京:中国农业大学出版社,2016.08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中国主要农产品供需分析与展望 评论地址：https://www.jiaokey.com/book/detail/14259185.html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