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书名：与福尔摩斯为邻</w:t>
      </w:r>
    </w:p>
    <w:p>
      <w:r>
        <w:t>作者：劳丽.R.金</w:t>
      </w:r>
    </w:p>
    <w:p>
      <w:r>
        <w:t>出版社：重庆出版集团；重庆出版社</w:t>
      </w:r>
    </w:p>
    <w:p>
      <w:r>
        <w:t>出版日期：2016.10</w:t>
      </w:r>
    </w:p>
    <w:p>
      <w:r>
        <w:t>总页数：372</w:t>
      </w:r>
    </w:p>
    <w:p>
      <w:r>
        <w:t>更多请访问教客网: www.jiaokey.com</w:t>
      </w:r>
    </w:p>
    <w:p>
      <w:r>
        <w:t>与福尔摩斯为邻 评论地址：https://www.jiaokey.com/book/detail/14259182.html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