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重塑组织  进化型组织的创建之道</w:t>
      </w:r>
    </w:p>
    <w:p>
      <w:r>
        <w:rPr>
          <w:rFonts w:ascii="宋体" w:hAnsi="宋体" w:eastAsia="宋体"/>
          <w:sz w:val="24"/>
        </w:rPr>
        <w:t>（比）弗雷德里克·莱卢著；进化组织研习社译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重塑组织  进化型组织的创建之道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（比）弗雷德里克·莱卢著；进化组织研习社译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本书出售、求购地址：https://www.jiaokey.com/book/detail/14259170.html</w:t>
      </w:r>
    </w:p>
    <w:p>
      <w:r>
        <w:t>更多相关图书推荐：https://www.jiaokey.com</w:t>
      </w:r>
    </w:p>
    <w:p>
      <w:r>
        <w:t>（比）弗雷德里克·莱卢著；进化组织研习社译 其他作品：https://www.jiaokey.com/tag/（比）弗雷德里克·莱卢著；进化组织研习社译.html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关键词搜索：https://www.jiaokey.com/tag/重塑组织  进化型组织的创建之道.html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