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面向用户创造内容的大数据加工方法与技术</w:t>
      </w:r>
    </w:p>
    <w:p>
      <w:r>
        <w:rPr>
          <w:rFonts w:ascii="宋体" w:hAnsi="宋体" w:eastAsia="宋体"/>
          <w:sz w:val="24"/>
        </w:rPr>
        <w:t>蔡淑琴等著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面向用户创造内容的大数据加工方法与技术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本书出售、求购地址：https://www.jiaokey.com/book/detail/14259136.html</w:t>
      </w:r>
    </w:p>
    <w:p>
      <w:r>
        <w:t>更多相关图书推荐：https://www.jiaokey.com</w:t>
      </w:r>
    </w:p>
    <w:p>
      <w:r>
        <w:t>蔡淑琴等著 其他作品：https://www.jiaokey.com/tag/蔡淑琴等著.html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关键词搜索：https://www.jiaokey.com/tag/面向用户创造内容的大数据加工方法与技术.html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