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激光美容实战图解  强脉冲光治疗学</w:t>
      </w:r>
    </w:p>
    <w:p>
      <w:r>
        <w:rPr>
          <w:rFonts w:ascii="宋体" w:hAnsi="宋体" w:eastAsia="宋体"/>
          <w:sz w:val="24"/>
        </w:rPr>
        <w:t>陈平主编；周展超主审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激光美容实战图解  强脉冲光治疗学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陈平主编；周展超主审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本书出售、求购地址：https://www.jiaokey.com/book/detail/14259116.html</w:t>
      </w:r>
    </w:p>
    <w:p>
      <w:r>
        <w:t>更多相关图书推荐：https://www.jiaokey.com</w:t>
      </w:r>
    </w:p>
    <w:p>
      <w:r>
        <w:t>陈平主编；周展超主审 其他作品：https://www.jiaokey.com/tag/陈平主编；周展超主审.html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关键词搜索：https://www.jiaokey.com/tag/激光美容实战图解  强脉冲光治疗学.html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