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书名：中国人力资源服务业外包业态观察  2014版</w:t>
      </w:r>
    </w:p>
    <w:p>
      <w:r>
        <w:t>作者：庄志主编</w:t>
      </w:r>
    </w:p>
    <w:p>
      <w:r>
        <w:t>出版社：苏州:苏州大学出版社,2014.11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中国人力资源服务业外包业态观察  2014版 评论地址：https://www.jiaokey.com/book/detail/14259008.html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