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国家重点环境保护实用技术及示范工程汇编  2014版</w:t>
      </w:r>
    </w:p>
    <w:p>
      <w:r>
        <w:rPr>
          <w:rFonts w:ascii="宋体" w:hAnsi="宋体" w:eastAsia="宋体"/>
          <w:sz w:val="24"/>
        </w:rPr>
        <w:t>中国环境保护产业协会编著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国家重点环境保护实用技术及示范工程汇编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本书出售、求购地址：https://www.jiaokey.com/book/detail/14258968.html</w:t>
      </w:r>
    </w:p>
    <w:p>
      <w:r>
        <w:t>更多相关图书推荐：https://www.jiaokey.com</w:t>
      </w:r>
    </w:p>
    <w:p>
      <w:r>
        <w:t>中国环境保护产业协会编著 其他作品：https://www.jiaokey.com/tag/中国环境保护产业协会编著.html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关键词搜索：https://www.jiaokey.com/tag/国家重点环境保护实用技术及示范工程汇编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