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书名：日汉对比认知语言学  基于中国日语学习者偏误的分析</w:t>
      </w:r>
    </w:p>
    <w:p>
      <w:r>
        <w:t>作者：王忻著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日汉对比认知语言学  基于中国日语学习者偏误的分析 评论地址：https://www.jiaokey.com/book/detail/14258930.html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