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音乐和文化理论</w:t>
      </w:r>
    </w:p>
    <w:p>
      <w:r>
        <w:rPr>
          <w:rFonts w:ascii="宋体" w:hAnsi="宋体" w:eastAsia="宋体"/>
          <w:sz w:val="24"/>
        </w:rPr>
        <w:t>（加）约翰·谢泼德，（德）彼得·维克著；谢钟浩译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音乐和文化理论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（加）约翰·谢泼德，（德）彼得·维克著；谢钟浩译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本书出售、求购地址：https://www.jiaokey.com/book/detail/14258923.html</w:t>
      </w:r>
    </w:p>
    <w:p>
      <w:r>
        <w:t>更多相关图书推荐：https://www.jiaokey.com</w:t>
      </w:r>
    </w:p>
    <w:p>
      <w:r>
        <w:t>（加）约翰·谢泼德，（德）彼得·维克著；谢钟浩译 其他作品：https://www.jiaokey.com/tag/（加）约翰·谢泼德，（德）彼得·维克著；谢钟浩译.html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关键词搜索：https://www.jiaokey.com/tag/音乐和文化理论.html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