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与谁同坐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与谁同坐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本书出售、求购地址：https://www.jiaokey.com/book/detail/14258920.html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关键词搜索：https://www.jiaokey.com/tag/与谁同坐.html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