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书名：傅雷谈艺系列  英国绘画</w:t>
      </w:r>
    </w:p>
    <w:p>
      <w:r>
        <w:t>作者：（英）埃里克·牛顿著；傅雷译</w:t>
      </w:r>
    </w:p>
    <w:p>
      <w:r>
        <w:t>出版社：上海:上海书画出版社,2017.07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傅雷谈艺系列  英国绘画 评论地址：https://www.jiaokey.com/book/detail/14258913.html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