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对话的禁区  21个你必须避开的沟通风暴</w:t>
      </w:r>
    </w:p>
    <w:p>
      <w:r>
        <w:rPr>
          <w:rFonts w:ascii="宋体" w:hAnsi="宋体" w:eastAsia="宋体"/>
          <w:sz w:val="24"/>
        </w:rPr>
        <w:t>（英）罗布·肯德尔（Rob Kendall）著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对话的禁区  21个你必须避开的沟通风暴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（英）罗布·肯德尔（Rob Kendall）著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本书出售、求购地址：https://www.jiaokey.com/book/detail/14258907.html</w:t>
      </w:r>
    </w:p>
    <w:p>
      <w:r>
        <w:t>更多相关图书推荐：https://www.jiaokey.com</w:t>
      </w:r>
    </w:p>
    <w:p>
      <w:r>
        <w:t>（英）罗布·肯德尔（Rob Kendall）著 其他作品：https://www.jiaokey.com/tag/（英）罗布·肯德尔（Rob Kendall）著.html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关键词搜索：https://www.jiaokey.com/tag/对话的禁区  21个你必须避开的沟通风暴.html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