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城市效率学初探  基于城市住区代谢效率的研究实践</w:t>
      </w:r>
    </w:p>
    <w:p>
      <w:r>
        <w:rPr>
          <w:rFonts w:ascii="宋体" w:hAnsi="宋体" w:eastAsia="宋体"/>
          <w:sz w:val="24"/>
        </w:rPr>
        <w:t>赵千钧，张国钦，吝涛等著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城市效率学初探  基于城市住区代谢效率的研究实践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赵千钧，张国钦，吝涛等著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本书出售、求购地址：https://www.jiaokey.com/book/detail/14258906.html</w:t>
      </w:r>
    </w:p>
    <w:p>
      <w:r>
        <w:t>更多相关图书推荐：https://www.jiaokey.com</w:t>
      </w:r>
    </w:p>
    <w:p>
      <w:r>
        <w:t>赵千钧，张国钦，吝涛等著 其他作品：https://www.jiaokey.com/tag/赵千钧，张国钦，吝涛等著.html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关键词搜索：https://www.jiaokey.com/tag/城市效率学初探  基于城市住区代谢效率的研究实践.html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