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和孩子一起玩园艺  36个简单有趣的创意亲子小游戏</w:t>
      </w:r>
    </w:p>
    <w:p>
      <w:r>
        <w:rPr>
          <w:rFonts w:ascii="宋体" w:hAnsi="宋体" w:eastAsia="宋体"/>
          <w:sz w:val="24"/>
        </w:rPr>
        <w:t>（英）道恩·艾萨克（Dawn Isaac）著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和孩子一起玩园艺  36个简单有趣的创意亲子小游戏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（英）道恩·艾萨克（Dawn Isaac）著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本书出售、求购地址：https://www.jiaokey.com/book/detail/14258896.html</w:t>
      </w:r>
    </w:p>
    <w:p>
      <w:r>
        <w:t>更多相关图书推荐：https://www.jiaokey.com</w:t>
      </w:r>
    </w:p>
    <w:p>
      <w:r>
        <w:t>（英）道恩·艾萨克（Dawn Isaac）著 其他作品：https://www.jiaokey.com/tag/（英）道恩·艾萨克（Dawn Isaac）著.html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关键词搜索：https://www.jiaokey.com/tag/和孩子一起玩园艺  36个简单有趣的创意亲子小游戏.html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