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书名：漫威之父  超级英雄的诞生</w:t>
      </w:r>
    </w:p>
    <w:p>
      <w:r>
        <w:t>作者：斯坦·李，彼得·戴维，科琳·多兰著；白珊译</w:t>
      </w:r>
    </w:p>
    <w:p>
      <w:r>
        <w:t>出版社：杭州:浙江人民出版社,2017.07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漫威之父  超级英雄的诞生 评论地址：https://www.jiaokey.com/book/detail/14258895.html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