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设计师+  无限可能的未来，设计师如何接盘互联网+</w:t>
      </w:r>
    </w:p>
    <w:p>
      <w:r>
        <w:rPr>
          <w:rFonts w:ascii="宋体" w:hAnsi="宋体" w:eastAsia="宋体"/>
          <w:sz w:val="24"/>
        </w:rPr>
        <w:t>原雪梅编著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设计师+  无限可能的未来，设计师如何接盘互联网+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本书出售、求购地址：https://www.jiaokey.com/book/detail/14258865.html</w:t>
      </w:r>
    </w:p>
    <w:p>
      <w:r>
        <w:t>更多相关图书推荐：https://www.jiaokey.com</w:t>
      </w:r>
    </w:p>
    <w:p>
      <w:r>
        <w:t>原雪梅编著 其他作品：https://www.jiaokey.com/tag/原雪梅编著.html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关键词搜索：https://www.jiaokey.com/tag/设计师+  无限可能的未来，设计师如何接盘互联网+.html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