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走向知识化的法学理论  一个部门法学者的法理致思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走向知识化的法学理论  一个部门法学者的法理致思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本书出售、求购地址：https://www.jiaokey.com/book/detail/14258848.html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关键词搜索：https://www.jiaokey.com/tag/走向知识化的法学理论  一个部门法学者的法理致思.html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