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法学院  美国法学教育百年史  19世纪50年代至20世纪80年代</w:t>
      </w:r>
    </w:p>
    <w:p>
      <w:r>
        <w:rPr>
          <w:rFonts w:ascii="宋体" w:hAnsi="宋体" w:eastAsia="宋体"/>
          <w:sz w:val="24"/>
        </w:rPr>
        <w:t>罗伯特·史蒂文斯著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法学院  美国法学教育百年史  19世纪50年代至20世纪80年代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本书出售、求购地址：https://www.jiaokey.com/book/detail/14258827.html</w:t>
      </w:r>
    </w:p>
    <w:p>
      <w:r>
        <w:t>更多相关图书推荐：https://www.jiaokey.com</w:t>
      </w:r>
    </w:p>
    <w:p>
      <w:r>
        <w:t>罗伯特·史蒂文斯著 其他作品：https://www.jiaokey.com/tag/罗伯特·史蒂文斯著.html</w:t>
      </w:r>
    </w:p>
    <w:p>
      <w:r>
        <w:t>关键词搜索：https://www.jiaokey.com/tag/法学院  美国法学教育百年史  19世纪50年代至20世纪80年代.html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