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我是这样成为设计师的</w:t>
      </w:r>
    </w:p>
    <w:p>
      <w:r>
        <w:rPr>
          <w:rFonts w:ascii="宋体" w:hAnsi="宋体" w:eastAsia="宋体"/>
          <w:sz w:val="24"/>
        </w:rPr>
        <w:t>（日）立古和智著；张惠佳译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我是这样成为设计师的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（日）立古和智著；张惠佳译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本书出售、求购地址：https://www.jiaokey.com/book/detail/14258823.html</w:t>
      </w:r>
    </w:p>
    <w:p>
      <w:r>
        <w:t>更多相关图书推荐：https://www.jiaokey.com</w:t>
      </w:r>
    </w:p>
    <w:p>
      <w:r>
        <w:t>（日）立古和智著；张惠佳译 其他作品：https://www.jiaokey.com/tag/（日）立古和智著；张惠佳译.html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关键词搜索：https://www.jiaokey.com/tag/我是这样成为设计师的.html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