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前沿教育  云课堂师生高效沟通创新方法指南</w:t>
      </w:r>
    </w:p>
    <w:p>
      <w:r>
        <w:rPr>
          <w:rFonts w:ascii="宋体" w:hAnsi="宋体" w:eastAsia="宋体"/>
          <w:sz w:val="24"/>
        </w:rPr>
        <w:t>（美）杰拉德·科维利，尼古拉斯·普罗文扎诺著；张超斌，车文萍译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前沿教育  云课堂师生高效沟通创新方法指南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（美）杰拉德·科维利，尼古拉斯·普罗文扎诺著；张超斌，车文萍译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本书出售、求购地址：https://www.jiaokey.com/book/detail/14258810.html</w:t>
      </w:r>
    </w:p>
    <w:p>
      <w:r>
        <w:t>更多相关图书推荐：https://www.jiaokey.com</w:t>
      </w:r>
    </w:p>
    <w:p>
      <w:r>
        <w:t>（美）杰拉德·科维利，尼古拉斯·普罗文扎诺著；张超斌，车文萍译 其他作品：https://www.jiaokey.com/tag/（美）杰拉德·科维利，尼古拉斯·普罗文扎诺著；张超斌，车文萍译.html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关键词搜索：https://www.jiaokey.com/tag/前沿教育  云课堂师生高效沟通创新方法指南.html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