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书名：质朴的真实  弗兰克·奥尔巴赫的画语人生</w:t>
      </w:r>
    </w:p>
    <w:p>
      <w:r>
        <w:t>作者：（英）凯瑟琳·兰珀特著；马洁译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质朴的真实  弗兰克·奥尔巴赫的画语人生 评论地址：https://www.jiaokey.com/book/detail/14258809.html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