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马拉美  塞壬的政治</w:t>
      </w:r>
    </w:p>
    <w:p>
      <w:r>
        <w:rPr>
          <w:rFonts w:ascii="宋体" w:hAnsi="宋体" w:eastAsia="宋体"/>
          <w:sz w:val="24"/>
        </w:rPr>
        <w:t>（法）雅克·朗西埃著；曹丹红译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1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8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1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马拉美  塞壬的政治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（法）雅克·朗西埃著；曹丹红译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诗歌研究-法国-近代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本书出售、求购地址：https://www.jiaokey.com/book/detail/14258802.html</w:t>
      </w:r>
    </w:p>
    <w:p>
      <w:r>
        <w:t>更多相关图书推荐：https://www.jiaokey.com</w:t>
      </w:r>
    </w:p>
    <w:p>
      <w:r>
        <w:t>（法）雅克·朗西埃著；曹丹红译 其他作品：https://www.jiaokey.com/tag/（法）雅克·朗西埃著；曹丹红译.html</w:t>
      </w:r>
    </w:p>
    <w:p>
      <w:r>
        <w:t>开封:河南大学出版社,2017.06 出版图书：https://www.jiaokey.com/tag/开封:河南大学出版社,2017.06.html</w:t>
      </w:r>
    </w:p>
    <w:p>
      <w:r>
        <w:t>关键词搜索：https://www.jiaokey.com/tag/诗歌研究-法国-近代.html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