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前沿教育  教师的透视镜  崇高背后的自我监督</w:t>
      </w:r>
    </w:p>
    <w:p>
      <w:r>
        <w:rPr>
          <w:rFonts w:ascii="宋体" w:hAnsi="宋体" w:eastAsia="宋体"/>
          <w:sz w:val="24"/>
        </w:rPr>
        <w:t>（美）威廉·鲍威尔，欧香·卡斯玛-鲍威尔著；李直译；高连兴校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前沿教育  教师的透视镜  崇高背后的自我监督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（美）威廉·鲍威尔，欧香·卡斯玛-鲍威尔著；李直译；高连兴校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本书出售、求购地址：https://www.jiaokey.com/book/detail/14258795.html</w:t>
      </w:r>
    </w:p>
    <w:p>
      <w:r>
        <w:t>更多相关图书推荐：https://www.jiaokey.com</w:t>
      </w:r>
    </w:p>
    <w:p>
      <w:r>
        <w:t>（美）威廉·鲍威尔，欧香·卡斯玛-鲍威尔著；李直译；高连兴校 其他作品：https://www.jiaokey.com/tag/（美）威廉·鲍威尔，欧香·卡斯玛-鲍威尔著；李直译；高连兴校.html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关键词搜索：https://www.jiaokey.com/tag/前沿教育  教师的透视镜  崇高背后的自我监督.html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