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大学生创业前的11堂必修课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大学生创业前的11堂必修课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本书出售、求购地址：https://www.jiaokey.com/book/detail/14258788.html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关键词搜索：https://www.jiaokey.com/tag/大学生创业前的11堂必修课.html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