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应用人口学概论  数据来源与估计技术</w:t>
      </w:r>
    </w:p>
    <w:p>
      <w:r>
        <w:rPr>
          <w:rFonts w:ascii="宋体" w:hAnsi="宋体" w:eastAsia="宋体"/>
          <w:sz w:val="24"/>
        </w:rPr>
        <w:t>（美）小诺弗里特·W.里夫斯，威廉J.瑟罗著；王佳译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应用人口学概论  数据来源与估计技术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（美）小诺弗里特·W.里夫斯，威廉J.瑟罗著；王佳译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本书出售、求购地址：https://www.jiaokey.com/book/detail/14258776.html</w:t>
      </w:r>
    </w:p>
    <w:p>
      <w:r>
        <w:t>更多相关图书推荐：https://www.jiaokey.com</w:t>
      </w:r>
    </w:p>
    <w:p>
      <w:r>
        <w:t>（美）小诺弗里特·W.里夫斯，威廉J.瑟罗著；王佳译 其他作品：https://www.jiaokey.com/tag/（美）小诺弗里特·W.里夫斯，威廉J.瑟罗著；王佳译.html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关键词搜索：https://www.jiaokey.com/tag/应用人口学概论  数据来源与估计技术.html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