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书名：大师三人行  国际象棋基本技术  捉和将军</w:t>
      </w:r>
    </w:p>
    <w:p>
      <w:r>
        <w:t>作者：周鸿媛</w:t>
      </w:r>
    </w:p>
    <w:p>
      <w:r>
        <w:t>出版社：青岛：青岛出版社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大师三人行  国际象棋基本技术  捉和将军 评论地址：https://www.jiaokey.com/book/detail/14258753.html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