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中国特色社会主义的民生改善长效机制研究</w:t>
      </w:r>
    </w:p>
    <w:p>
      <w:r>
        <w:rPr>
          <w:rFonts w:ascii="宋体" w:hAnsi="宋体" w:eastAsia="宋体"/>
          <w:sz w:val="24"/>
        </w:rPr>
        <w:t>杜黎明著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中国特色社会主义的民生改善长效机制研究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本书出售、求购地址：https://www.jiaokey.com/book/detail/14258749.html</w:t>
      </w:r>
    </w:p>
    <w:p>
      <w:r>
        <w:t>更多相关图书推荐：https://www.jiaokey.com</w:t>
      </w:r>
    </w:p>
    <w:p>
      <w:r>
        <w:t>杜黎明著 其他作品：https://www.jiaokey.com/tag/杜黎明著.html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关键词搜索：https://www.jiaokey.com/tag/中国特色社会主义的民生改善长效机制研究.html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