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中国的计划生育政策与西村妇女  1950-1980</w:t>
      </w:r>
    </w:p>
    <w:p>
      <w:r>
        <w:rPr>
          <w:rFonts w:ascii="宋体" w:hAnsi="宋体" w:eastAsia="宋体"/>
          <w:sz w:val="24"/>
        </w:rPr>
        <w:t>胡桂香著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中国的计划生育政策与西村妇女  1950-1980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胡桂香著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本书出售、求购地址：https://www.jiaokey.com/book/detail/14258729.html</w:t>
      </w:r>
    </w:p>
    <w:p>
      <w:r>
        <w:t>更多相关图书推荐：https://www.jiaokey.com</w:t>
      </w:r>
    </w:p>
    <w:p>
      <w:r>
        <w:t>胡桂香著 其他作品：https://www.jiaokey.com/tag/胡桂香著.html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关键词搜索：https://www.jiaokey.com/tag/中国的计划生育政策与西村妇女  1950-1980.html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