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</w:t>
      </w:r>
    </w:p>
    <w:p>
      <w:r>
        <w:rPr>
          <w:rFonts w:ascii="宋体" w:hAnsi="宋体" w:eastAsia="宋体"/>
          <w:sz w:val="24"/>
        </w:rPr>
        <w:t>干春松,张晓芒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干春松,张晓芒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9787505740013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文化常识》全面介绍了中国传统文化的相关知识，包括思想、艺术、文学、日常生活、传说故事、典章制度等各个方面。文风通俗易懂，知识全面，结合精美的插图，既可以作为休闲读物，也是一本不可多得的案头工具书。</w:t>
      </w:r>
    </w:p>
    <w:p/>
    <w:p>
      <w:r>
        <w:t>本书出售、求购地址：https://www.jiaokey.com/book/detail/14258717.html</w:t>
      </w:r>
    </w:p>
    <w:p>
      <w:r>
        <w:t>更多文化史图书推荐：https://www.jiaokey.com</w:t>
      </w:r>
    </w:p>
    <w:p>
      <w:r>
        <w:t>干春松,张晓芒 其他作品：https://www.jiaokey.com/tag/干春松,张晓芒.html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