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透视学习手册  从观察到绘画  西方经典美术技法译丛</w:t>
      </w:r>
    </w:p>
    <w:p>
      <w:r>
        <w:rPr>
          <w:rFonts w:ascii="宋体" w:hAnsi="宋体" w:eastAsia="宋体"/>
          <w:sz w:val="24"/>
        </w:rPr>
        <w:t>（美）马修·布莱姆著；李慧娟译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透视学习手册  从观察到绘画  西方经典美术技法译丛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（美）马修·布莱姆著；李慧娟译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本书出售、求购地址：https://www.jiaokey.com/book/detail/14258705.html</w:t>
      </w:r>
    </w:p>
    <w:p>
      <w:r>
        <w:t>更多相关图书推荐：https://www.jiaokey.com</w:t>
      </w:r>
    </w:p>
    <w:p>
      <w:r>
        <w:t>（美）马修·布莱姆著；李慧娟译 其他作品：https://www.jiaokey.com/tag/（美）马修·布莱姆著；李慧娟译.html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关键词搜索：https://www.jiaokey.com/tag/透视学习手册  从观察到绘画  西方经典美术技法译丛.html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