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女子的服饰  第二件红毛衣</w:t>
      </w:r>
    </w:p>
    <w:p>
      <w:r>
        <w:t>作者：许地山著；陈子善，蔡翔编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同题散文经典  女子的服饰  第二件红毛衣 评论地址：https://www.jiaokey.com/book/detail/14258671.html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