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寻路阿富汗  在历史与现实之间</w:t>
      </w:r>
    </w:p>
    <w:p>
      <w:r>
        <w:rPr>
          <w:rFonts w:ascii="宋体" w:hAnsi="宋体" w:eastAsia="宋体"/>
          <w:sz w:val="24"/>
        </w:rPr>
        <w:t>（英）罗瑞·斯图尔特著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寻路阿富汗  在历史与现实之间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（英）罗瑞·斯图尔特著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本书出售、求购地址：https://www.jiaokey.com/book/detail/14258668.html</w:t>
      </w:r>
    </w:p>
    <w:p>
      <w:r>
        <w:t>更多相关图书推荐：https://www.jiaokey.com</w:t>
      </w:r>
    </w:p>
    <w:p>
      <w:r>
        <w:t>（英）罗瑞·斯图尔特著 其他作品：https://www.jiaokey.com/tag/（英）罗瑞·斯图尔特著.html</w:t>
      </w:r>
    </w:p>
    <w:p>
      <w:r>
        <w:t>关键词搜索：https://www.jiaokey.com/tag/寻路阿富汗  在历史与现实之间.html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